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64703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"Султанянгиюртовская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2497213)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647038" w:id="1"/>
    <w:p>
      <w:pPr>
        <w:sectPr>
          <w:pgSz w:w="11906" w:h="16383" w:orient="portrait"/>
        </w:sectPr>
      </w:pPr>
    </w:p>
    <w:bookmarkEnd w:id="1"/>
    <w:bookmarkEnd w:id="0"/>
    <w:bookmarkStart w:name="block-18647035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3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8647035" w:id="4"/>
    <w:p>
      <w:pPr>
        <w:sectPr>
          <w:pgSz w:w="11906" w:h="16383" w:orient="portrait"/>
        </w:sectPr>
      </w:pPr>
    </w:p>
    <w:bookmarkEnd w:id="4"/>
    <w:bookmarkEnd w:id="2"/>
    <w:bookmarkStart w:name="block-1864703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6"/>
      <w:bookmarkEnd w:id="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7"/>
      <w:bookmarkEnd w:id="7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8"/>
      <w:bookmarkEnd w:id="8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8647039" w:id="9"/>
    <w:p>
      <w:pPr>
        <w:sectPr>
          <w:pgSz w:w="11906" w:h="16383" w:orient="portrait"/>
        </w:sectPr>
      </w:pPr>
    </w:p>
    <w:bookmarkEnd w:id="9"/>
    <w:bookmarkEnd w:id="5"/>
    <w:bookmarkStart w:name="block-1864703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2"/>
      <w:bookmarkEnd w:id="12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3"/>
      <w:bookmarkEnd w:id="13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4"/>
      <w:bookmarkEnd w:id="14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8647036" w:id="15"/>
    <w:p>
      <w:pPr>
        <w:sectPr>
          <w:pgSz w:w="11906" w:h="16383" w:orient="portrait"/>
        </w:sectPr>
      </w:pPr>
    </w:p>
    <w:bookmarkEnd w:id="15"/>
    <w:bookmarkEnd w:id="10"/>
    <w:bookmarkStart w:name="block-1864703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47037" w:id="17"/>
    <w:p>
      <w:pPr>
        <w:sectPr>
          <w:pgSz w:w="16383" w:h="11906" w:orient="landscape"/>
        </w:sectPr>
      </w:pPr>
    </w:p>
    <w:bookmarkEnd w:id="17"/>
    <w:bookmarkEnd w:id="16"/>
    <w:bookmarkStart w:name="block-1864704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47040" w:id="19"/>
    <w:p>
      <w:pPr>
        <w:sectPr>
          <w:pgSz w:w="16383" w:h="11906" w:orient="landscape"/>
        </w:sectPr>
      </w:pPr>
    </w:p>
    <w:bookmarkEnd w:id="19"/>
    <w:bookmarkEnd w:id="18"/>
    <w:bookmarkStart w:name="block-1864704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647041" w:id="21"/>
    <w:p>
      <w:pPr>
        <w:sectPr>
          <w:pgSz w:w="11906" w:h="16383" w:orient="portrait"/>
        </w:sectPr>
      </w:pPr>
    </w:p>
    <w:bookmarkEnd w:id="21"/>
    <w:bookmarkEnd w:id="2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