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864665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"Султанянгиюртовская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2497164)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1"/>
      <w:r>
        <w:rPr>
          <w:rFonts w:ascii="Times New Roman" w:hAnsi="Times New Roman"/>
          <w:b/>
          <w:i w:val="false"/>
          <w:color w:val="000000"/>
          <w:sz w:val="28"/>
        </w:rPr>
        <w:t>Султанянгиюрт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2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8646658" w:id="3"/>
    <w:p>
      <w:pPr>
        <w:sectPr>
          <w:pgSz w:w="11906" w:h="16383" w:orient="portrait"/>
        </w:sectPr>
      </w:pPr>
    </w:p>
    <w:bookmarkEnd w:id="3"/>
    <w:bookmarkEnd w:id="0"/>
    <w:bookmarkStart w:name="block-18646659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8646659" w:id="5"/>
    <w:p>
      <w:pPr>
        <w:sectPr>
          <w:pgSz w:w="11906" w:h="16383" w:orient="portrait"/>
        </w:sectPr>
      </w:pPr>
    </w:p>
    <w:bookmarkEnd w:id="5"/>
    <w:bookmarkEnd w:id="4"/>
    <w:bookmarkStart w:name="block-1864666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8646660" w:id="7"/>
    <w:p>
      <w:pPr>
        <w:sectPr>
          <w:pgSz w:w="11906" w:h="16383" w:orient="portrait"/>
        </w:sectPr>
      </w:pPr>
    </w:p>
    <w:bookmarkEnd w:id="7"/>
    <w:bookmarkEnd w:id="6"/>
    <w:bookmarkStart w:name="block-18646661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9"/>
      <w:bookmarkEnd w:id="9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8646661" w:id="11"/>
    <w:p>
      <w:pPr>
        <w:sectPr>
          <w:pgSz w:w="11906" w:h="16383" w:orient="portrait"/>
        </w:sectPr>
      </w:pPr>
    </w:p>
    <w:bookmarkEnd w:id="11"/>
    <w:bookmarkEnd w:id="8"/>
    <w:bookmarkStart w:name="block-1864666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646662" w:id="13"/>
    <w:p>
      <w:pPr>
        <w:sectPr>
          <w:pgSz w:w="16383" w:h="11906" w:orient="landscape"/>
        </w:sectPr>
      </w:pPr>
    </w:p>
    <w:bookmarkEnd w:id="13"/>
    <w:bookmarkEnd w:id="12"/>
    <w:bookmarkStart w:name="block-1864666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8646663" w:id="15"/>
    <w:p>
      <w:pPr>
        <w:sectPr>
          <w:pgSz w:w="16383" w:h="11906" w:orient="landscape"/>
        </w:sectPr>
      </w:pPr>
    </w:p>
    <w:bookmarkEnd w:id="15"/>
    <w:bookmarkEnd w:id="14"/>
    <w:bookmarkStart w:name="block-18646664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8646664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