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6474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"Султанянгиюртовская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2497265)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647413" w:id="1"/>
    <w:p>
      <w:pPr>
        <w:sectPr>
          <w:pgSz w:w="11906" w:h="16383" w:orient="portrait"/>
        </w:sectPr>
      </w:pPr>
    </w:p>
    <w:bookmarkEnd w:id="1"/>
    <w:bookmarkEnd w:id="0"/>
    <w:bookmarkStart w:name="block-1864741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028649a-e0ac-451e-8172-b3f83139ddea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647415" w:id="4"/>
    <w:p>
      <w:pPr>
        <w:sectPr>
          <w:pgSz w:w="11906" w:h="16383" w:orient="portrait"/>
        </w:sectPr>
      </w:pPr>
    </w:p>
    <w:bookmarkEnd w:id="4"/>
    <w:bookmarkEnd w:id="2"/>
    <w:bookmarkStart w:name="block-1864741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Информационно-коммуникативные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 и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​</w:t>
      </w:r>
    </w:p>
    <w:bookmarkStart w:name="block-18647414" w:id="6"/>
    <w:p>
      <w:pPr>
        <w:sectPr>
          <w:pgSz w:w="11906" w:h="16383" w:orient="portrait"/>
        </w:sectPr>
      </w:pPr>
    </w:p>
    <w:bookmarkEnd w:id="6"/>
    <w:bookmarkEnd w:id="5"/>
    <w:bookmarkStart w:name="block-18647416" w:id="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bookmarkStart w:name="_Toc143620888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57"/>
        <w:ind w:left="120"/>
        <w:jc w:val="both"/>
      </w:pP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57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/>
        <w:ind w:left="120"/>
        <w:jc w:val="left"/>
      </w:pPr>
      <w:bookmarkStart w:name="_Toc143620890" w:id="10"/>
      <w:bookmarkEnd w:id="10"/>
      <w:bookmarkStart w:name="_Toc134720971" w:id="11"/>
      <w:bookmarkEnd w:id="11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 людей, работающих в сфере обслуживания.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 Point;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</w:p>
    <w:bookmarkStart w:name="block-18647416" w:id="12"/>
    <w:p>
      <w:pPr>
        <w:sectPr>
          <w:pgSz w:w="11906" w:h="16383" w:orient="portrait"/>
        </w:sectPr>
      </w:pPr>
    </w:p>
    <w:bookmarkEnd w:id="12"/>
    <w:bookmarkEnd w:id="7"/>
    <w:bookmarkStart w:name="block-18647412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6"/>
        <w:gridCol w:w="2480"/>
        <w:gridCol w:w="1441"/>
        <w:gridCol w:w="2480"/>
        <w:gridCol w:w="2601"/>
        <w:gridCol w:w="3906"/>
      </w:tblGrid>
      <w:tr>
        <w:trPr>
          <w:trHeight w:val="300" w:hRule="atLeast"/>
          <w:trHeight w:val="144" w:hRule="atLeast"/>
        </w:trPr>
        <w:tc>
          <w:tcPr>
            <w:tcW w:w="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7412" w:id="14"/>
    <w:p>
      <w:pPr>
        <w:sectPr>
          <w:pgSz w:w="16383" w:h="11906" w:orient="landscape"/>
        </w:sectPr>
      </w:pPr>
    </w:p>
    <w:bookmarkEnd w:id="14"/>
    <w:bookmarkEnd w:id="13"/>
    <w:bookmarkStart w:name="block-1864741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и технологии современного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Вагоностроительный (Работа с бумагой)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Пассажирский вагон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Буровая вышка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Малахитовая шкатулка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Автомобильный завод. КамАЗ. Кузов грузовика (работа с картоном)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Монетный двор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папки футляра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Фаянсовый завод. Основы для вазы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тематики. Изготовление танка.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Самолетостроение. Самолет.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циркуля. Цветы для школьной клумбы.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Мягкая игрушка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техника. Составления узора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Узелковое плетение. Браслет.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фабрика. Прихватка.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Новогодняя игрушка. Птичка.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Обувное производство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детской летней обуви.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Лесенка-опора для растений.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 для школьной клумбы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Корабль. ( Работа с бумагой)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Водоканал. Фильтр для воды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7417" w:id="16"/>
    <w:p>
      <w:pPr>
        <w:sectPr>
          <w:pgSz w:w="16383" w:h="11906" w:orient="landscape"/>
        </w:sectPr>
      </w:pPr>
    </w:p>
    <w:bookmarkEnd w:id="16"/>
    <w:bookmarkEnd w:id="15"/>
    <w:bookmarkStart w:name="block-1864741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647418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